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573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0069-01-2026-001242-15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материалы дела об административном правонарушении, предусмотренном ст.15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.5 КоАП РФ в 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Истомина Игоря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1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UserDefinedgrp-32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UserDefinedgrp-32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Истомин И.В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2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12.08.2025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</w:t>
      </w: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Истомин И.В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Истомина И.В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расчет по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Истомина И.В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25527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18.02</w:t>
      </w:r>
      <w:r>
        <w:rPr>
          <w:rFonts w:ascii="Times New Roman" w:eastAsia="Times New Roman" w:hAnsi="Times New Roman" w:cs="Times New Roman"/>
          <w:sz w:val="25"/>
          <w:szCs w:val="25"/>
        </w:rPr>
        <w:t>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5512/13/413К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26.12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5269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 от 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Истомина И.В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Истомина Игоря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судью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573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UserDefinedgrp-32rplc-22">
    <w:name w:val="cat-UserDefined grp-32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